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书名：公仆心语  广东省第2期领导干部党纪政纪法纪教育培训班论文选编</w:t>
      </w:r>
    </w:p>
    <w:p>
      <w:r>
        <w:t>作者：梁灿盛等主编；中共广东省纪律检查委员会等编</w:t>
      </w:r>
    </w:p>
    <w:p>
      <w:r>
        <w:t>出版社：广州：广东人民出版社</w:t>
      </w:r>
    </w:p>
    <w:p>
      <w:r>
        <w:t>出版日期：2004.07</w:t>
      </w:r>
    </w:p>
    <w:p>
      <w:r>
        <w:t>总页数：476</w:t>
      </w:r>
    </w:p>
    <w:p>
      <w:r>
        <w:t>更多请访问教客网: www.jiaokey.com</w:t>
      </w:r>
    </w:p>
    <w:p>
      <w:r>
        <w:t>公仆心语  广东省第2期领导干部党纪政纪法纪教育培训班论文选编 评论地址：https://www.jiaokey.com/book/detail/12516395.html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