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告诉我，你怎样去生活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告诉我，你怎样去生活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本书出售、求购地址：https://www.jiaokey.com/book/detail/12516202.html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关键词搜索：https://www.jiaokey.com/tag/告诉我，你怎样去生活.html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