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书名：国际商务日语函电  2009年版</w:t>
      </w:r>
    </w:p>
    <w:p>
      <w:r>
        <w:t>作者：张新华主编</w:t>
      </w:r>
    </w:p>
    <w:p>
      <w:r>
        <w:t>出版社：北京:中国商务出版社,2009.12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国际商务日语函电  2009年版 评论地址：https://www.jiaokey.com/book/detail/12516188.html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