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教你如何成为采购高手  生产管理解决方案</w:t>
      </w:r>
    </w:p>
    <w:p>
      <w:r>
        <w:rPr>
          <w:rFonts w:ascii="宋体" w:hAnsi="宋体" w:eastAsia="宋体"/>
          <w:sz w:val="24"/>
        </w:rPr>
        <w:t>刘剑锋编著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教你如何成为采购高手  生产管理解决方案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本书出售、求购地址：https://www.jiaokey.com/book/detail/12516187.html</w:t>
      </w:r>
    </w:p>
    <w:p>
      <w:r>
        <w:t>更多相关图书推荐：https://www.jiaokey.com</w:t>
      </w:r>
    </w:p>
    <w:p>
      <w:r>
        <w:t>刘剑锋编著 其他作品：https://www.jiaokey.com/tag/刘剑锋编著.html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关键词搜索：https://www.jiaokey.com/tag/教你如何成为采购高手  生产管理解决方案.html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