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书名：老外其实也很冷  外国最新冷笑话</w:t>
      </w:r>
    </w:p>
    <w:p>
      <w:r>
        <w:t>作者：赵域舒编著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老外其实也很冷  外国最新冷笑话 评论地址：https://www.jiaokey.com/book/detail/12516181.html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