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机械加工常用刀具数据速查手册  第2版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机械加工常用刀具数据速查手册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本书出售、求购地址：https://www.jiaokey.com/book/detail/12516138.html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关键词搜索：https://www.jiaokey.com/tag/机械加工常用刀具数据速查手册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