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书名：放飞理想的翅膀  挑战自我·和青少年朋友倾心交谈</w:t>
      </w:r>
    </w:p>
    <w:p>
      <w:r>
        <w:t>作者：郭道胜著</w:t>
      </w:r>
    </w:p>
    <w:p>
      <w:r>
        <w:t>出版社：济南：山东人民出版社</w:t>
      </w:r>
    </w:p>
    <w:p>
      <w:r>
        <w:t>出版日期：2010.02</w:t>
      </w:r>
    </w:p>
    <w:p>
      <w:r>
        <w:t>总页数：243</w:t>
      </w:r>
    </w:p>
    <w:p>
      <w:r>
        <w:t>更多请访问教客网: www.jiaokey.com</w:t>
      </w:r>
    </w:p>
    <w:p>
      <w:r>
        <w:t>放飞理想的翅膀  挑战自我·和青少年朋友倾心交谈 评论地址：https://www.jiaokey.com/book/detail/12516072.html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