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密捕首富  2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密捕首富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本书出售、求购地址：https://www.jiaokey.com/book/detail/12516068.html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关键词搜索：https://www.jiaokey.com/tag/密捕首富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