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忽必烈大帝与察苾皇后  从游牧汗国到大元王朝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忽必烈大帝与察苾皇后  从游牧汗国到大元王朝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本书出售、求购地址：https://www.jiaokey.com/book/detail/12516056.html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关键词搜索：https://www.jiaokey.com/tag/忽必烈大帝与察苾皇后  从游牧汗国到大元王朝.html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