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书名：实用日语翻译</w:t>
      </w:r>
    </w:p>
    <w:p>
      <w:r>
        <w:t>作者：薛朝晖主编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实用日语翻译 评论地址：https://www.jiaokey.com/book/detail/12516006.html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