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  最好吃的家常美味肉菜</w:t>
      </w:r>
    </w:p>
    <w:p>
      <w:r>
        <w:t>作者：薇薇小厨工作室编著</w:t>
      </w:r>
    </w:p>
    <w:p>
      <w:r>
        <w:t>出版社：北京:中国旅游出版社,2010.01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无肉不欢  最好吃的家常美味肉菜 评论地址：https://www.jiaokey.com/book/detail/12515975.html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