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书名：滋补靓汤  一钵好汤，给你关怀</w:t>
      </w:r>
    </w:p>
    <w:p>
      <w:r>
        <w:t>作者：薇薇小厨工作室编著</w:t>
      </w:r>
    </w:p>
    <w:p>
      <w:r>
        <w:t>出版社：北京:中国旅游出版社,2010.01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滋补靓汤  一钵好汤，给你关怀 评论地址：https://www.jiaokey.com/book/detail/12515973.html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