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书名：蔬菜优质高效栽培技术</w:t>
      </w:r>
    </w:p>
    <w:p>
      <w:r>
        <w:t>作者：杨金明，廖开志，马秀玲等编著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蔬菜优质高效栽培技术 评论地址：https://www.jiaokey.com/book/detail/12515931.html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