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西方历史编纂学史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西方历史编纂学史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本书出售、求购地址：https://www.jiaokey.com/book/detail/12515902.html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关键词搜索：https://www.jiaokey.com/tag/西方历史编纂学史.html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