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母子之间有条河  换种方式和孩子沟通</w:t>
      </w:r>
    </w:p>
    <w:p>
      <w:r>
        <w:rPr>
          <w:rFonts w:ascii="宋体" w:hAnsi="宋体" w:eastAsia="宋体"/>
          <w:sz w:val="24"/>
        </w:rPr>
        <w:t>紫墨编著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母子之间有条河  换种方式和孩子沟通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本书出售、求购地址：https://www.jiaokey.com/book/detail/12515893.html</w:t>
      </w:r>
    </w:p>
    <w:p>
      <w:r>
        <w:t>更多相关图书推荐：https://www.jiaokey.com</w:t>
      </w:r>
    </w:p>
    <w:p>
      <w:r>
        <w:t>紫墨编著 其他作品：https://www.jiaokey.com/tag/紫墨编著.html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关键词搜索：https://www.jiaokey.com/tag/母子之间有条河  换种方式和孩子沟通.html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