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书名：正智与生活  30年闻思佛学的心力路堤</w:t>
      </w:r>
    </w:p>
    <w:p>
      <w:r>
        <w:t>作者：李尚全著</w:t>
      </w:r>
    </w:p>
    <w:p>
      <w:r>
        <w:t>出版社：上海：东方出版中心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正智与生活  30年闻思佛学的心力路堤 评论地址：https://www.jiaokey.com/book/detail/12515883.html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