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  一本关于动物的趣味百科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  一本关于动物的趣味百科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本书出售、求购地址：https://www.jiaokey.com/book/detail/12515859.html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关键词搜索：https://www.jiaokey.com/tag/动物世界  一本关于动物的趣味百科.html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