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2010万国学校授课精华  理论法学及论述题解答</w:t>
      </w:r>
    </w:p>
    <w:p>
      <w:r>
        <w:rPr>
          <w:rFonts w:ascii="宋体" w:hAnsi="宋体" w:eastAsia="宋体"/>
          <w:sz w:val="24"/>
        </w:rPr>
        <w:t>淳于闻编著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2010万国学校授课精华  理论法学及论述题解答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本书出售、求购地址：https://www.jiaokey.com/book/detail/12515855.html</w:t>
      </w:r>
    </w:p>
    <w:p>
      <w:r>
        <w:t>更多相关图书推荐：https://www.jiaokey.com</w:t>
      </w:r>
    </w:p>
    <w:p>
      <w:r>
        <w:t>淳于闻编著 其他作品：https://www.jiaokey.com/tag/淳于闻编著.html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关键词搜索：https://www.jiaokey.com/tag/2010万国学校授课精华  理论法学及论述题解答.html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