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聚醋酸乙烯酯乳液胶</w:t>
      </w:r>
    </w:p>
    <w:p>
      <w:r>
        <w:rPr>
          <w:rFonts w:ascii="宋体" w:hAnsi="宋体" w:eastAsia="宋体"/>
          <w:sz w:val="24"/>
        </w:rPr>
        <w:t>余先纯，孙德林，李湘苏编著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聚醋酸乙烯酯乳液胶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余先纯，孙德林，李湘苏编著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本书出售、求购地址：https://www.jiaokey.com/book/detail/12515833.html</w:t>
      </w:r>
    </w:p>
    <w:p>
      <w:r>
        <w:t>更多相关图书推荐：https://www.jiaokey.com</w:t>
      </w:r>
    </w:p>
    <w:p>
      <w:r>
        <w:t>余先纯，孙德林，李湘苏编著 其他作品：https://www.jiaokey.com/tag/余先纯，孙德林，李湘苏编著.html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关键词搜索：https://www.jiaokey.com/tag/聚醋酸乙烯酯乳液胶.html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