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带上医生去旅行</w:t>
      </w:r>
    </w:p>
    <w:p>
      <w:r>
        <w:rPr>
          <w:rFonts w:ascii="宋体" w:hAnsi="宋体" w:eastAsia="宋体"/>
          <w:sz w:val="24"/>
        </w:rPr>
        <w:t>马克·怀斯；路旦俊，黄红跃译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带上医生去旅行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马克·怀斯；路旦俊，黄红跃译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本书出售、求购地址：https://www.jiaokey.com/book/detail/12515803.html</w:t>
      </w:r>
    </w:p>
    <w:p>
      <w:r>
        <w:t>更多相关图书推荐：https://www.jiaokey.com</w:t>
      </w:r>
    </w:p>
    <w:p>
      <w:r>
        <w:t>马克·怀斯；路旦俊，黄红跃译 其他作品：https://www.jiaokey.com/tag/马克·怀斯；路旦俊，黄红跃译.html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关键词搜索：https://www.jiaokey.com/tag/带上医生去旅行.html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