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书名：管理技能开发</w:t>
      </w:r>
    </w:p>
    <w:p>
      <w:r>
        <w:t>作者：徐世勇，刘旭刚编著</w:t>
      </w:r>
    </w:p>
    <w:p>
      <w:r>
        <w:t>出版社：北京：中国轻工业出版社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管理技能开发 评论地址：https://www.jiaokey.com/book/detail/12515772.html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