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中国经济增长的盛宴  大时代、大危机及全球视野下的中国经济未来走向</w:t>
      </w:r>
    </w:p>
    <w:p>
      <w:r>
        <w:rPr>
          <w:rFonts w:ascii="宋体" w:hAnsi="宋体" w:eastAsia="宋体"/>
          <w:sz w:val="24"/>
        </w:rPr>
        <w:t>林汶奎著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中国经济增长的盛宴  大时代、大危机及全球视野下的中国经济未来走向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林汶奎著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本书出售、求购地址：https://www.jiaokey.com/book/detail/12515770.html</w:t>
      </w:r>
    </w:p>
    <w:p>
      <w:r>
        <w:t>更多相关图书推荐：https://www.jiaokey.com</w:t>
      </w:r>
    </w:p>
    <w:p>
      <w:r>
        <w:t>林汶奎著 其他作品：https://www.jiaokey.com/tag/林汶奎著.html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关键词搜索：https://www.jiaokey.com/tag/中国经济增长的盛宴  大时代、大危机及全球视野下的中国经济未来走向.html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