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书名：常微分方程与动力系统</w:t>
      </w:r>
    </w:p>
    <w:p>
      <w:r>
        <w:t>作者：陆启韶，彭临平，杨卓琴编著</w:t>
      </w:r>
    </w:p>
    <w:p>
      <w:r>
        <w:t>出版社：北京：北京航空航天大学出版社</w:t>
      </w:r>
    </w:p>
    <w:p>
      <w:r>
        <w:t>出版日期：2010.01</w:t>
      </w:r>
    </w:p>
    <w:p>
      <w:r>
        <w:t>总页数：309</w:t>
      </w:r>
    </w:p>
    <w:p>
      <w:r>
        <w:t>更多请访问教客网: www.jiaokey.com</w:t>
      </w:r>
    </w:p>
    <w:p>
      <w:r>
        <w:t>常微分方程与动力系统 评论地址：https://www.jiaokey.com/book/detail/12515755.html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