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儿童偏差行为的辅导与治疗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儿童偏差行为的辅导与治疗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本书出售、求购地址：https://www.jiaokey.com/book/detail/12515752.html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关键词搜索：https://www.jiaokey.com/tag/儿童偏差行为的辅导与治疗.html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