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书名：温州新实践  温州经济转型升级的路径探索</w:t>
      </w:r>
    </w:p>
    <w:p>
      <w:r>
        <w:t>作者：胡晓翔著</w:t>
      </w:r>
    </w:p>
    <w:p>
      <w:r>
        <w:t>出版社：上海：上海人民出版社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温州新实践  温州经济转型升级的路径探索 评论地址：https://www.jiaokey.com/book/detail/12515717.html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