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书名：宅是一个人的狂欢</w:t>
      </w:r>
    </w:p>
    <w:p>
      <w:r>
        <w:t>作者：白衣卿相著</w:t>
      </w:r>
    </w:p>
    <w:p>
      <w:r>
        <w:t>出版社：青岛：青岛出版社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宅是一个人的狂欢 评论地址：https://www.jiaokey.com/book/detail/12515686.html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