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书名：高房价还能撑多久  是泡沫终究要灭忘</w:t>
      </w:r>
    </w:p>
    <w:p>
      <w:r>
        <w:t>作者：崔林著</w:t>
      </w:r>
    </w:p>
    <w:p>
      <w:r>
        <w:t>出版社：武汉：武汉大学出版社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高房价还能撑多久  是泡沫终究要灭忘 评论地址：https://www.jiaokey.com/book/detail/12515642.html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