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傻瓜书  “犹太式幽默”中的智慧与思想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傻瓜书  “犹太式幽默”中的智慧与思想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本书出售、求购地址：https://www.jiaokey.com/book/detail/12515641.html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关键词搜索：https://www.jiaokey.com/tag/傻瓜书  “犹太式幽默”中的智慧与思想.html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