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探索奥秘世界  揭开地球的神秘面纱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探索奥秘世界  揭开地球的神秘面纱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本书出售、求购地址：https://www.jiaokey.com/book/detail/12515638.html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北京市：航空工业出版社 出版图书：https://www.jiaokey.com/tag/北京市：航空工业出版社.html</w:t>
      </w:r>
    </w:p>
    <w:p>
      <w:r>
        <w:t>关键词搜索：https://www.jiaokey.com/tag/探索奥秘世界  揭开地球的神秘面纱.html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