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中医食疗20讲</w:t>
      </w:r>
    </w:p>
    <w:p>
      <w:r>
        <w:rPr>
          <w:rFonts w:ascii="宋体" w:hAnsi="宋体" w:eastAsia="宋体"/>
          <w:sz w:val="24"/>
        </w:rPr>
        <w:t>张登本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08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08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9787560534190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医食疗内容十分丰富。为了便于初学者的学习、掌握并附之于实践，将常用的行之有效的中食疗方法析解为20个知识单元，每个知识单元既相对独立，但又是中医食疗法不可缺无的部分，相互之间有着密不可分的有机联系，20个知识单元浑然一体，共同构架了中医食疗法的知识体系。</w:t>
      </w:r>
    </w:p>
    <w:p/>
    <w:p>
      <w:r>
        <w:t>本书出售、求购地址：https://www.jiaokey.com/book/detail/12515569.html</w:t>
      </w:r>
    </w:p>
    <w:p>
      <w:r>
        <w:t>更多其他疗法图书推荐：https://www.jiaokey.com</w:t>
      </w:r>
    </w:p>
    <w:p>
      <w:r>
        <w:t>张登本 其他作品：https://www.jiaokey.com/tag/张登本.html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