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并购市场指数  基于生态学的公司控制权市场演化</w:t>
      </w:r>
    </w:p>
    <w:p>
      <w:r>
        <w:rPr>
          <w:rFonts w:ascii="宋体" w:hAnsi="宋体" w:eastAsia="宋体"/>
          <w:sz w:val="24"/>
        </w:rPr>
        <w:t>崔永梅著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5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并购市场指数  基于生态学的公司控制权市场演化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持股公司-企业管理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本书出售、求购地址：https://www.jiaokey.com/book/detail/12515558.html</w:t>
      </w:r>
    </w:p>
    <w:p>
      <w:r>
        <w:t>更多相关图书推荐：https://www.jiaokey.com</w:t>
      </w:r>
    </w:p>
    <w:p>
      <w:r>
        <w:t>崔永梅著 其他作品：https://www.jiaokey.com/tag/崔永梅著.html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关键词搜索：https://www.jiaokey.com/tag/持股公司-企业管理.html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