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中国文学史资料全编  现代卷  鸳鸯蝴蝶派文学资料  上</w:t>
      </w:r>
    </w:p>
    <w:p>
      <w:r>
        <w:rPr>
          <w:rFonts w:ascii="宋体" w:hAnsi="宋体" w:eastAsia="宋体"/>
          <w:sz w:val="24"/>
        </w:rPr>
        <w:t>芮和师，范伯群，郑学弢著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中国文学史资料全编  现代卷  鸳鸯蝴蝶派文学资料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芮和师，范伯群，郑学弢著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本书出售、求购地址：https://www.jiaokey.com/book/detail/12515534.html</w:t>
      </w:r>
    </w:p>
    <w:p>
      <w:r>
        <w:t>更多相关图书推荐：https://www.jiaokey.com</w:t>
      </w:r>
    </w:p>
    <w:p>
      <w:r>
        <w:t>芮和师，范伯群，郑学弢著 其他作品：https://www.jiaokey.com/tag/芮和师，范伯群，郑学弢著.html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关键词搜索：https://www.jiaokey.com/tag/中国文学史资料全编  现代卷  鸳鸯蝴蝶派文学资料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