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LARS人工韧带重建膝交叉韧带实用手术技巧</w:t>
      </w:r>
    </w:p>
    <w:p>
      <w:r>
        <w:rPr>
          <w:rFonts w:ascii="宋体" w:hAnsi="宋体" w:eastAsia="宋体"/>
          <w:sz w:val="24"/>
        </w:rPr>
        <w:t>康一凡，李明，林志金主编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LARS人工韧带重建膝交叉韧带实用手术技巧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康一凡，李明，林志金主编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本书出售、求购地址：https://www.jiaokey.com/book/detail/12515494.html</w:t>
      </w:r>
    </w:p>
    <w:p>
      <w:r>
        <w:t>更多相关图书推荐：https://www.jiaokey.com</w:t>
      </w:r>
    </w:p>
    <w:p>
      <w:r>
        <w:t>康一凡，李明，林志金主编 其他作品：https://www.jiaokey.com/tag/康一凡，李明，林志金主编.html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关键词搜索：https://www.jiaokey.com/tag/LARS人工韧带重建膝交叉韧带实用手术技巧.html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