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千古帝王传奇  刘邦大传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千古帝王传奇  刘邦大传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本书出售、求购地址：https://www.jiaokey.com/book/detail/12515492.html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关键词搜索：https://www.jiaokey.com/tag/千古帝王传奇  刘邦大传.html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