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风中有朵雨做的云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风中有朵雨做的云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本书出售、求购地址：https://www.jiaokey.com/book/detail/12515480.html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