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车主不可忽视的保健秘笈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车主不可忽视的保健秘笈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本书出售、求购地址：https://www.jiaokey.com/book/detail/12515478.html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关键词搜索：https://www.jiaokey.com/tag/车主不可忽视的保健秘笈.html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