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绿色建筑底线  可持续建筑的实际成本</w:t>
      </w:r>
    </w:p>
    <w:p>
      <w:r>
        <w:rPr>
          <w:rFonts w:ascii="宋体" w:hAnsi="宋体" w:eastAsia="宋体"/>
          <w:sz w:val="24"/>
        </w:rPr>
        <w:t>（美）麦勒维尔（Melaver，M.），穆勒（Mueller，P.）著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绿色建筑底线  可持续建筑的实际成本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（美）麦勒维尔（Melaver，M.），穆勒（Mueller，P.）著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本书出售、求购地址：https://www.jiaokey.com/book/detail/12515463.html</w:t>
      </w:r>
    </w:p>
    <w:p>
      <w:r>
        <w:t>更多相关图书推荐：https://www.jiaokey.com</w:t>
      </w:r>
    </w:p>
    <w:p>
      <w:r>
        <w:t>（美）麦勒维尔（Melaver，M.），穆勒（Mueller，P.）著 其他作品：https://www.jiaokey.com/tag/（美）麦勒维尔（Melaver，M.），穆勒（Mueller，P.）著.html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关键词搜索：https://www.jiaokey.com/tag/绿色建筑底线  可持续建筑的实际成本.html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