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监狱·劳教系统考试一本通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监狱·劳教系统考试一本通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本书出售、求购地址：https://www.jiaokey.com/book/detail/12515462.html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关键词搜索：https://www.jiaokey.com/tag/监狱·劳教系统考试一本通.html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