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城市空气污染与健康损失的经济学分析</w:t>
      </w:r>
    </w:p>
    <w:p>
      <w:r>
        <w:rPr>
          <w:rFonts w:ascii="宋体" w:hAnsi="宋体" w:eastAsia="宋体"/>
          <w:sz w:val="24"/>
        </w:rPr>
        <w:t>彭希哲，田文华著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城市空气污染与健康损失的经济学分析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彭希哲，田文华著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城市污染-空气污染-影响-健康-经济分析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本书出售、求购地址：https://www.jiaokey.com/book/detail/12515454.html</w:t>
      </w:r>
    </w:p>
    <w:p>
      <w:r>
        <w:t>更多相关图书推荐：https://www.jiaokey.com</w:t>
      </w:r>
    </w:p>
    <w:p>
      <w:r>
        <w:t>彭希哲，田文华著 其他作品：https://www.jiaokey.com/tag/彭希哲，田文华著.html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关键词搜索：https://www.jiaokey.com/tag/城市污染-空气污染-影响-健康-经济分析.html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