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女人结婚前不知道de事儿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女人结婚前不知道de事儿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本书出售、求购地址：https://www.jiaokey.com/book/detail/12515403.html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关键词搜索：https://www.jiaokey.com/tag/女人结婚前不知道de事儿.html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