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风险价值VAR  金融风险管理新标准</w:t>
      </w:r>
    </w:p>
    <w:p>
      <w:r>
        <w:rPr>
          <w:rFonts w:ascii="宋体" w:hAnsi="宋体" w:eastAsia="宋体"/>
          <w:sz w:val="24"/>
        </w:rPr>
        <w:t>（美）菲利普·乔瑞著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风险价值VAR  金融风险管理新标准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（美）菲利普·乔瑞著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本书出售、求购地址：https://www.jiaokey.com/book/detail/12515384.html</w:t>
      </w:r>
    </w:p>
    <w:p>
      <w:r>
        <w:t>更多相关图书推荐：https://www.jiaokey.com</w:t>
      </w:r>
    </w:p>
    <w:p>
      <w:r>
        <w:t>（美）菲利普·乔瑞著 其他作品：https://www.jiaokey.com/tag/（美）菲利普·乔瑞著.html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关键词搜索：https://www.jiaokey.com/tag/风险价值VAR  金融风险管理新标准.html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