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盘口点金  2  爆炸成交量擒黑马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盘口点金  2  爆炸成交量擒黑马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本书出售、求购地址：https://www.jiaokey.com/book/detail/12515383.html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