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百病早知道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百病早知道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本书出售、求购地址：https://www.jiaokey.com/book/detail/12515368.html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关键词搜索：https://www.jiaokey.com/tag/百病早知道.html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