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最近世界各国政党  1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最近世界各国政党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本书出售、求购地址：https://www.jiaokey.com/book/detail/12515314.html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关键词搜索：https://www.jiaokey.com/tag/最近世界各国政党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