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全国司法行政检讨会议汇编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全国司法行政检讨会议汇编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本书出售、求购地址：https://www.jiaokey.com/book/detail/12515246.html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关键词搜索：https://www.jiaokey.com/tag/全国司法行政检讨会议汇编.html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