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北齐朱岱林墓志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北齐朱岱林墓志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本书出售、求购地址：https://www.jiaokey.com/book/detail/12515242.html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关键词搜索：https://www.jiaokey.com/tag/北齐朱岱林墓志.html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