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示范学校管理表格  课堂教学设计管理表格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示范学校管理表格  课堂教学设计管理表格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本书出售、求购地址：https://www.jiaokey.com/book/detail/12515237.html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关键词搜索：https://www.jiaokey.com/tag/示范学校管理表格  课堂教学设计管理表格.html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