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示范学校管理表格  图书馆（室）管理表格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示范学校管理表格  图书馆（室）管理表格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本书出售、求购地址：https://www.jiaokey.com/book/detail/12515236.html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关键词搜索：https://www.jiaokey.com/tag/示范学校管理表格  图书馆（室）管理表格.html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