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示范学校管理表格  学生管理表格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示范学校管理表格  学生管理表格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本书出售、求购地址：https://www.jiaokey.com/book/detail/12515235.html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关键词搜索：https://www.jiaokey.com/tag/示范学校管理表格  学生管理表格.html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