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示范学校管理表格  班级管理表格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示范学校管理表格  班级管理表格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本书出售、求购地址：https://www.jiaokey.com/book/detail/12515233.html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关键词搜索：https://www.jiaokey.com/tag/示范学校管理表格  班级管理表格.html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